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2B69A" w14:textId="77777777" w:rsidR="003B3C37" w:rsidRDefault="00000000">
      <w:pPr>
        <w:pStyle w:val="Title"/>
      </w:pPr>
      <w:r>
        <w:t>TSEKISO ARCHIBOLT MOEENG</w:t>
      </w:r>
    </w:p>
    <w:p w14:paraId="4303E6EB" w14:textId="3EDCA4EB" w:rsidR="003B3C37" w:rsidRDefault="007F3463">
      <w:r>
        <w:t>Email Address: Archibolttsekiso@gmail.com | Contact: 071 701 6182</w:t>
      </w:r>
    </w:p>
    <w:p w14:paraId="07BEAF53" w14:textId="07674DAE" w:rsidR="003B3C37" w:rsidRDefault="007F3463">
      <w:r>
        <w:t xml:space="preserve">Location: </w:t>
      </w:r>
      <w:r w:rsidR="00117EE4">
        <w:t>Midrand</w:t>
      </w:r>
      <w:r>
        <w:t>, South Africa</w:t>
      </w:r>
    </w:p>
    <w:p w14:paraId="3958BBF3" w14:textId="33AF4D35" w:rsidR="003B3C37" w:rsidRDefault="00000000">
      <w:r>
        <w:t>ID: 9104135312081 | Driver's License: Code 10 (C1)</w:t>
      </w:r>
    </w:p>
    <w:p w14:paraId="1C2F26FB" w14:textId="29DD1313" w:rsidR="003B3C37" w:rsidRDefault="00000000">
      <w:r>
        <w:t xml:space="preserve">GitHub Portfolio: </w:t>
      </w:r>
      <w:hyperlink r:id="rId6" w:history="1">
        <w:r w:rsidR="00D2639F" w:rsidRPr="00BA0954">
          <w:rPr>
            <w:rStyle w:val="Hyperlink"/>
          </w:rPr>
          <w:t>https://github.com/220033546</w:t>
        </w:r>
      </w:hyperlink>
    </w:p>
    <w:p w14:paraId="742480DE" w14:textId="3AA7C50A" w:rsidR="00D2639F" w:rsidRDefault="00D2639F">
      <w:r>
        <w:t>Matriculated: 2010</w:t>
      </w:r>
    </w:p>
    <w:p w14:paraId="3B379460" w14:textId="4766F19F" w:rsidR="00D2639F" w:rsidRDefault="00D2639F">
      <w:r>
        <w:t>Graduated: 2014</w:t>
      </w:r>
    </w:p>
    <w:p w14:paraId="57F72C85" w14:textId="77777777" w:rsidR="003B3C37" w:rsidRDefault="00000000">
      <w:pPr>
        <w:pStyle w:val="Heading1"/>
      </w:pPr>
      <w:r>
        <w:t>PROFESSIONAL SUMMARY</w:t>
      </w:r>
    </w:p>
    <w:p w14:paraId="4073D324" w14:textId="52D4B8FD" w:rsidR="003B3C37" w:rsidRDefault="00000000">
      <w:r>
        <w:t xml:space="preserve">Proactive and solution-driven Mid-Level Software Developer with over </w:t>
      </w:r>
      <w:r w:rsidR="000E5704">
        <w:t>5</w:t>
      </w:r>
      <w:r>
        <w:t xml:space="preserve"> years of experience across various industries, specializing in C#, ASP.NET Core, Blazor, SQL, and Reporting Tools. Proven track record in delivering robust APIs, business intelligence dashboards, and enterprise reporting solutions. Skilled in Agile, DevOps, and full SDLC execution from requirements to deployment.</w:t>
      </w:r>
    </w:p>
    <w:p w14:paraId="3677EA57" w14:textId="77777777" w:rsidR="003B3C37" w:rsidRDefault="00000000">
      <w:pPr>
        <w:pStyle w:val="Heading1"/>
      </w:pPr>
      <w:r>
        <w:t>TECHNICAL SKILLS</w:t>
      </w:r>
    </w:p>
    <w:p w14:paraId="3165D26A" w14:textId="77777777" w:rsidR="003B3C37" w:rsidRDefault="00000000">
      <w:pPr>
        <w:pStyle w:val="ListBullet"/>
      </w:pPr>
      <w:r>
        <w:t>Languages &amp; Frameworks: C#, ASP.NET Core, MVC, Web API, Blazor, JavaScript, jQuery, VBScript, HTML, CSS, JSON, XML, VBA</w:t>
      </w:r>
    </w:p>
    <w:p w14:paraId="2A45F8F0" w14:textId="77777777" w:rsidR="003B3C37" w:rsidRDefault="00000000">
      <w:pPr>
        <w:pStyle w:val="ListBullet"/>
      </w:pPr>
      <w:r>
        <w:t>Databases: MS SQL Server, Oracle, Toad, Stored Procedures, Views, Indexing</w:t>
      </w:r>
    </w:p>
    <w:p w14:paraId="596BCD27" w14:textId="439CA107" w:rsidR="003B3C37" w:rsidRDefault="00000000">
      <w:pPr>
        <w:pStyle w:val="ListBullet"/>
      </w:pPr>
      <w:r>
        <w:t xml:space="preserve">Reporting Tools: SAP Crystal Reports, DevExpress, SSRS, </w:t>
      </w:r>
      <w:proofErr w:type="spellStart"/>
      <w:r>
        <w:t>Syncfusion</w:t>
      </w:r>
      <w:proofErr w:type="spellEnd"/>
      <w:r w:rsidR="00985F82">
        <w:t xml:space="preserve">, </w:t>
      </w:r>
      <w:proofErr w:type="spellStart"/>
      <w:r w:rsidR="00985F82">
        <w:t>PowerBI</w:t>
      </w:r>
      <w:proofErr w:type="spellEnd"/>
    </w:p>
    <w:p w14:paraId="17AA3354" w14:textId="77777777" w:rsidR="003B3C37" w:rsidRDefault="00000000">
      <w:pPr>
        <w:pStyle w:val="ListBullet"/>
      </w:pPr>
      <w:r>
        <w:t xml:space="preserve">Tools &amp; Platforms: Azure DevOps, TFS, Git, IIS, SharePoint, </w:t>
      </w:r>
      <w:proofErr w:type="spellStart"/>
      <w:r>
        <w:t>UIPath</w:t>
      </w:r>
      <w:proofErr w:type="spellEnd"/>
      <w:r>
        <w:t xml:space="preserve">, </w:t>
      </w:r>
      <w:proofErr w:type="spellStart"/>
      <w:r>
        <w:t>Opinio</w:t>
      </w:r>
      <w:proofErr w:type="spellEnd"/>
      <w:r>
        <w:t xml:space="preserve"> Survey</w:t>
      </w:r>
    </w:p>
    <w:p w14:paraId="777FCF0A" w14:textId="77777777" w:rsidR="003B3C37" w:rsidRDefault="00000000">
      <w:pPr>
        <w:pStyle w:val="ListBullet"/>
      </w:pPr>
      <w:r>
        <w:t>Other: Agile/Scrum, Sprint Planning, ERP Systems, Sage 300 People, Sage X3</w:t>
      </w:r>
    </w:p>
    <w:p w14:paraId="7D36B54E" w14:textId="77777777" w:rsidR="003B3C37" w:rsidRDefault="00000000">
      <w:pPr>
        <w:pStyle w:val="Heading1"/>
      </w:pPr>
      <w:r>
        <w:t>WORK EXPERIENCE</w:t>
      </w:r>
    </w:p>
    <w:p w14:paraId="36D66926" w14:textId="2167E917" w:rsidR="003B3C37" w:rsidRDefault="00000000">
      <w:r>
        <w:rPr>
          <w:b/>
        </w:rPr>
        <w:t>REMOTE NET – Software Developer</w:t>
      </w:r>
    </w:p>
    <w:p w14:paraId="5A8C9B5D" w14:textId="51221CBE" w:rsidR="003B3C37" w:rsidRDefault="009C544C">
      <w:r>
        <w:t xml:space="preserve">June 2024 – </w:t>
      </w:r>
      <w:r w:rsidR="00060589">
        <w:t>Present</w:t>
      </w:r>
    </w:p>
    <w:p w14:paraId="5F312057" w14:textId="2442AB1F" w:rsidR="003B3C37" w:rsidRDefault="00000000">
      <w:pPr>
        <w:pStyle w:val="ListBullet"/>
      </w:pPr>
      <w:r>
        <w:t xml:space="preserve">Maintain and enhance ASP.NET </w:t>
      </w:r>
      <w:r w:rsidR="00781BB9">
        <w:t>Core, MVC applications</w:t>
      </w:r>
    </w:p>
    <w:p w14:paraId="7AB29679" w14:textId="6187600B" w:rsidR="003B3C37" w:rsidRDefault="00000000">
      <w:pPr>
        <w:pStyle w:val="ListBullet"/>
      </w:pPr>
      <w:r>
        <w:t xml:space="preserve">Develop data visualizations with </w:t>
      </w:r>
      <w:r w:rsidR="00046AB2">
        <w:t xml:space="preserve">asp.net </w:t>
      </w:r>
      <w:r>
        <w:t>C#</w:t>
      </w:r>
      <w:r w:rsidR="00046AB2">
        <w:t>, jQuery</w:t>
      </w:r>
      <w:r>
        <w:t xml:space="preserve"> and JavaScript charts</w:t>
      </w:r>
    </w:p>
    <w:p w14:paraId="30439D3D" w14:textId="7410F9AF" w:rsidR="003B3C37" w:rsidRDefault="00D72C02">
      <w:pPr>
        <w:pStyle w:val="ListBullet"/>
      </w:pPr>
      <w:r>
        <w:t>Develop and support RESTful Web APIs and SQL stored procedures</w:t>
      </w:r>
    </w:p>
    <w:p w14:paraId="2CF3FB9D" w14:textId="77777777" w:rsidR="003B3C37" w:rsidRDefault="00000000">
      <w:pPr>
        <w:pStyle w:val="ListBullet"/>
      </w:pPr>
      <w:r>
        <w:t>Collaborate in TFS and Azure DevOps environments</w:t>
      </w:r>
    </w:p>
    <w:p w14:paraId="28246134" w14:textId="629EFD1B" w:rsidR="00DE4BDD" w:rsidRDefault="00DE4BDD">
      <w:pPr>
        <w:pStyle w:val="ListBullet"/>
      </w:pPr>
      <w:r>
        <w:t xml:space="preserve">Wrote </w:t>
      </w:r>
      <w:r>
        <w:t xml:space="preserve">MS </w:t>
      </w:r>
      <w:r>
        <w:t>SQL queries/views</w:t>
      </w:r>
      <w:r>
        <w:t>/index/temp tables</w:t>
      </w:r>
    </w:p>
    <w:p w14:paraId="03882707" w14:textId="306C9E9C" w:rsidR="00DE4BDD" w:rsidRDefault="00DE4BDD">
      <w:pPr>
        <w:pStyle w:val="ListBullet"/>
      </w:pPr>
      <w:r>
        <w:t>C</w:t>
      </w:r>
      <w:r>
        <w:t>reate Data Models for Business Process</w:t>
      </w:r>
    </w:p>
    <w:p w14:paraId="2C19BFC8" w14:textId="77777777" w:rsidR="003B3C37" w:rsidRDefault="00000000">
      <w:pPr>
        <w:pStyle w:val="ListBullet"/>
      </w:pPr>
      <w:r>
        <w:t>Supported Sage ERP systems (admin, helpdesk, reporting)</w:t>
      </w:r>
    </w:p>
    <w:p w14:paraId="72DF259C" w14:textId="77777777" w:rsidR="003B3C37" w:rsidRDefault="00000000">
      <w:pPr>
        <w:pStyle w:val="ListBullet"/>
      </w:pPr>
      <w:r>
        <w:lastRenderedPageBreak/>
        <w:t>Monitored database performance and resolved DB locks</w:t>
      </w:r>
    </w:p>
    <w:p w14:paraId="75B2B639" w14:textId="77777777" w:rsidR="003B3C37" w:rsidRDefault="00000000">
      <w:pPr>
        <w:pStyle w:val="ListBullet"/>
      </w:pPr>
      <w:r>
        <w:t>Wrote SQL queries/views and managed Sage web services</w:t>
      </w:r>
    </w:p>
    <w:p w14:paraId="64059FEB" w14:textId="77777777" w:rsidR="003B3C37" w:rsidRDefault="00000000">
      <w:pPr>
        <w:pStyle w:val="ListBullet"/>
      </w:pPr>
      <w:r>
        <w:t>Handled Crystal Reports, XML, and ERP class development</w:t>
      </w:r>
    </w:p>
    <w:p w14:paraId="46D4D3E9" w14:textId="77777777" w:rsidR="003B3C37" w:rsidRDefault="00000000">
      <w:r>
        <w:rPr>
          <w:b/>
        </w:rPr>
        <w:t>RIB SOFTWARE – Developer</w:t>
      </w:r>
    </w:p>
    <w:p w14:paraId="6DD26DCE" w14:textId="77777777" w:rsidR="003B3C37" w:rsidRDefault="00000000">
      <w:r>
        <w:t>Dec 2020 – May 2024</w:t>
      </w:r>
    </w:p>
    <w:p w14:paraId="3CCB61B6" w14:textId="77777777" w:rsidR="003B3C37" w:rsidRDefault="00000000">
      <w:pPr>
        <w:pStyle w:val="ListBullet"/>
      </w:pPr>
      <w:r>
        <w:t>Maintained ASP pages and VBScript files</w:t>
      </w:r>
    </w:p>
    <w:p w14:paraId="61704FEB" w14:textId="77777777" w:rsidR="003B3C37" w:rsidRDefault="00000000">
      <w:pPr>
        <w:pStyle w:val="ListBullet"/>
      </w:pPr>
      <w:r>
        <w:t xml:space="preserve">Built JavaScript/jQuery interfaces using </w:t>
      </w:r>
      <w:proofErr w:type="spellStart"/>
      <w:r>
        <w:t>SlickGrid</w:t>
      </w:r>
      <w:proofErr w:type="spellEnd"/>
    </w:p>
    <w:p w14:paraId="2CB6CB2E" w14:textId="77777777" w:rsidR="003B3C37" w:rsidRDefault="00000000">
      <w:pPr>
        <w:pStyle w:val="ListBullet"/>
      </w:pPr>
      <w:r>
        <w:t>Enhanced reporting with Crystal Reports, ASP.NET, and MS SQL</w:t>
      </w:r>
    </w:p>
    <w:p w14:paraId="7B9D7142" w14:textId="77777777" w:rsidR="003B3C37" w:rsidRDefault="00000000">
      <w:pPr>
        <w:pStyle w:val="ListBullet"/>
      </w:pPr>
      <w:r>
        <w:t>Led sprint planning and Agile task delivery via Azure DevOps</w:t>
      </w:r>
    </w:p>
    <w:p w14:paraId="620EF11A" w14:textId="77777777" w:rsidR="003B3C37" w:rsidRDefault="00000000">
      <w:pPr>
        <w:pStyle w:val="ListBullet"/>
      </w:pPr>
      <w:r>
        <w:t>Created web services, APIs, stored procs, indexes, and views</w:t>
      </w:r>
    </w:p>
    <w:p w14:paraId="3299D594" w14:textId="7ACF22DA" w:rsidR="002955C5" w:rsidRDefault="002955C5">
      <w:pPr>
        <w:pStyle w:val="ListBullet"/>
      </w:pPr>
      <w:r>
        <w:t xml:space="preserve">Maintained asp.net Core Application </w:t>
      </w:r>
    </w:p>
    <w:p w14:paraId="724463A9" w14:textId="77777777" w:rsidR="003B3C37" w:rsidRDefault="00000000">
      <w:r>
        <w:rPr>
          <w:b/>
        </w:rPr>
        <w:t>ALPION SOLUTIONS – Software Developer Consultant</w:t>
      </w:r>
    </w:p>
    <w:p w14:paraId="44B035D7" w14:textId="77777777" w:rsidR="003B3C37" w:rsidRDefault="00000000">
      <w:r>
        <w:t>May 2018 – Aug 2020</w:t>
      </w:r>
    </w:p>
    <w:p w14:paraId="370E653A" w14:textId="77777777" w:rsidR="003B3C37" w:rsidRDefault="00000000">
      <w:pPr>
        <w:pStyle w:val="ListBullet"/>
      </w:pPr>
      <w:r>
        <w:t xml:space="preserve">Developed Blazor-based DevExpress reports and </w:t>
      </w:r>
      <w:proofErr w:type="spellStart"/>
      <w:r>
        <w:t>Syncfusion</w:t>
      </w:r>
      <w:proofErr w:type="spellEnd"/>
      <w:r>
        <w:t xml:space="preserve"> dashboards</w:t>
      </w:r>
    </w:p>
    <w:p w14:paraId="3E4E4008" w14:textId="77777777" w:rsidR="003B3C37" w:rsidRDefault="00000000">
      <w:pPr>
        <w:pStyle w:val="ListBullet"/>
      </w:pPr>
      <w:r>
        <w:t>Built Web APIs and SSRS for payroll and audit systems</w:t>
      </w:r>
    </w:p>
    <w:p w14:paraId="5AFB4434" w14:textId="77777777" w:rsidR="003B3C37" w:rsidRDefault="00000000">
      <w:pPr>
        <w:pStyle w:val="ListBullet"/>
      </w:pPr>
      <w:r>
        <w:t>Integrated with Sage 300 &amp; Sage X3 platforms</w:t>
      </w:r>
    </w:p>
    <w:p w14:paraId="74745BCD" w14:textId="77777777" w:rsidR="003B3C37" w:rsidRDefault="00000000">
      <w:pPr>
        <w:pStyle w:val="ListBullet"/>
      </w:pPr>
      <w:r>
        <w:t xml:space="preserve">Used </w:t>
      </w:r>
      <w:proofErr w:type="spellStart"/>
      <w:r>
        <w:t>UIPath</w:t>
      </w:r>
      <w:proofErr w:type="spellEnd"/>
      <w:r>
        <w:t xml:space="preserve"> for Excel data automation and Oracle for reporting views</w:t>
      </w:r>
    </w:p>
    <w:p w14:paraId="2EF2AA4E" w14:textId="77777777" w:rsidR="003B3C37" w:rsidRDefault="00000000">
      <w:r>
        <w:rPr>
          <w:b/>
        </w:rPr>
        <w:t>AUDITOR-GENERAL OF SOUTH AFRICA – Intern</w:t>
      </w:r>
    </w:p>
    <w:p w14:paraId="2E7C3C4B" w14:textId="77777777" w:rsidR="003B3C37" w:rsidRDefault="00000000">
      <w:r>
        <w:t>Aug 2016 – Aug 2017</w:t>
      </w:r>
    </w:p>
    <w:p w14:paraId="6F21C76F" w14:textId="77777777" w:rsidR="003B3C37" w:rsidRDefault="00000000">
      <w:pPr>
        <w:pStyle w:val="ListBullet"/>
      </w:pPr>
      <w:r>
        <w:t>Created SSRS and DevExpress reports for employee declarations</w:t>
      </w:r>
    </w:p>
    <w:p w14:paraId="7DECE462" w14:textId="77777777" w:rsidR="003B3C37" w:rsidRDefault="00000000">
      <w:pPr>
        <w:pStyle w:val="ListBullet"/>
      </w:pPr>
      <w:r>
        <w:t>Maintained ASP.NET C# websites and SQL Server environments</w:t>
      </w:r>
    </w:p>
    <w:p w14:paraId="04027592" w14:textId="77777777" w:rsidR="003B3C37" w:rsidRDefault="00000000">
      <w:pPr>
        <w:pStyle w:val="ListBullet"/>
      </w:pPr>
      <w:r>
        <w:t>Used SharePoint and IIS for publishing reports</w:t>
      </w:r>
    </w:p>
    <w:p w14:paraId="6D652027" w14:textId="77777777" w:rsidR="003B3C37" w:rsidRDefault="00000000">
      <w:pPr>
        <w:pStyle w:val="ListBullet"/>
      </w:pPr>
      <w:r>
        <w:t>Conducted implementation plans and defect testing (</w:t>
      </w:r>
      <w:proofErr w:type="spellStart"/>
      <w:r>
        <w:t>ParaSoft</w:t>
      </w:r>
      <w:proofErr w:type="spellEnd"/>
      <w:r>
        <w:t>)</w:t>
      </w:r>
    </w:p>
    <w:p w14:paraId="5B8F6842" w14:textId="77777777" w:rsidR="003B3C37" w:rsidRDefault="00000000">
      <w:r>
        <w:rPr>
          <w:b/>
        </w:rPr>
        <w:t>DELOITTE – System Support (Learnership)</w:t>
      </w:r>
    </w:p>
    <w:p w14:paraId="279FA1FE" w14:textId="77777777" w:rsidR="003B3C37" w:rsidRDefault="00000000">
      <w:r>
        <w:t>Jun 2015 – Apr 2016</w:t>
      </w:r>
    </w:p>
    <w:p w14:paraId="321643F9" w14:textId="77777777" w:rsidR="003B3C37" w:rsidRDefault="00000000">
      <w:pPr>
        <w:pStyle w:val="ListBullet"/>
      </w:pPr>
      <w:r>
        <w:t>Assembled and maintained server networks</w:t>
      </w:r>
    </w:p>
    <w:p w14:paraId="1B3A71DD" w14:textId="77777777" w:rsidR="003B3C37" w:rsidRDefault="00000000">
      <w:pPr>
        <w:pStyle w:val="ListBullet"/>
      </w:pPr>
      <w:r>
        <w:t>Installed and configured LAN systems</w:t>
      </w:r>
    </w:p>
    <w:p w14:paraId="2C2EECED" w14:textId="77777777" w:rsidR="003B3C37" w:rsidRDefault="00000000">
      <w:pPr>
        <w:pStyle w:val="ListBullet"/>
      </w:pPr>
      <w:r>
        <w:t>Gained foundational understanding of network architecture</w:t>
      </w:r>
    </w:p>
    <w:p w14:paraId="1F43F812" w14:textId="77777777" w:rsidR="003B3C37" w:rsidRDefault="00000000">
      <w:pPr>
        <w:pStyle w:val="Heading1"/>
      </w:pPr>
      <w:r>
        <w:t>EDUCATION</w:t>
      </w:r>
    </w:p>
    <w:p w14:paraId="0D909851" w14:textId="77777777" w:rsidR="003B3C37" w:rsidRDefault="00000000">
      <w:pPr>
        <w:pStyle w:val="ListBullet"/>
      </w:pPr>
      <w:r>
        <w:t>National Diploma: Information Technology (Software Development) – Central University of Technology, Free State</w:t>
      </w:r>
    </w:p>
    <w:p w14:paraId="7F3023BA" w14:textId="77777777" w:rsidR="003B3C37" w:rsidRDefault="00000000">
      <w:pPr>
        <w:pStyle w:val="ListBullet"/>
      </w:pPr>
      <w:r>
        <w:lastRenderedPageBreak/>
        <w:t>Key Subjects: Programming, System Software, Graphical User Design, Information Systems, Business Communication</w:t>
      </w:r>
    </w:p>
    <w:p w14:paraId="74D7A1A2" w14:textId="77777777" w:rsidR="003B3C37" w:rsidRDefault="00000000">
      <w:pPr>
        <w:pStyle w:val="ListBullet"/>
      </w:pPr>
      <w:r>
        <w:t>Training: SAS Programming I &amp; II (QUINTILES)</w:t>
      </w:r>
    </w:p>
    <w:p w14:paraId="0F60C8DA" w14:textId="77777777" w:rsidR="003B3C37" w:rsidRDefault="00000000">
      <w:pPr>
        <w:pStyle w:val="ListBullet"/>
      </w:pPr>
      <w:r>
        <w:t xml:space="preserve">High School: </w:t>
      </w:r>
      <w:proofErr w:type="spellStart"/>
      <w:r>
        <w:t>Thotagauta</w:t>
      </w:r>
      <w:proofErr w:type="spellEnd"/>
      <w:r>
        <w:t xml:space="preserve"> Secondary School</w:t>
      </w:r>
    </w:p>
    <w:p w14:paraId="0F06168F" w14:textId="77777777" w:rsidR="003B3C37" w:rsidRDefault="00000000">
      <w:pPr>
        <w:pStyle w:val="Heading1"/>
      </w:pPr>
      <w:r>
        <w:t>PROJECTS</w:t>
      </w:r>
    </w:p>
    <w:p w14:paraId="779C2ABC" w14:textId="77777777" w:rsidR="003B3C37" w:rsidRDefault="00000000">
      <w:pPr>
        <w:pStyle w:val="ListBullet"/>
      </w:pPr>
      <w:r>
        <w:t>Student Enrolment App – ASP.NET Core Blazor application for managing student enrolment workflows.</w:t>
      </w:r>
    </w:p>
    <w:p w14:paraId="3D2076BE" w14:textId="77777777" w:rsidR="003B3C37" w:rsidRDefault="00000000">
      <w:pPr>
        <w:pStyle w:val="ListBullet"/>
      </w:pPr>
      <w:r>
        <w:t>GitHub: https://github.com/220033546/StudentsEnrolmentApp.git</w:t>
      </w:r>
    </w:p>
    <w:p w14:paraId="21782806" w14:textId="77777777" w:rsidR="003B3C37" w:rsidRDefault="00000000">
      <w:pPr>
        <w:pStyle w:val="Heading1"/>
      </w:pPr>
      <w:r>
        <w:t>REFERENCES</w:t>
      </w:r>
    </w:p>
    <w:p w14:paraId="19A42F38" w14:textId="77777777" w:rsidR="003B3C37" w:rsidRDefault="00000000">
      <w:pPr>
        <w:pStyle w:val="ListBullet"/>
      </w:pPr>
      <w:proofErr w:type="spellStart"/>
      <w:r>
        <w:t>Luxer</w:t>
      </w:r>
      <w:proofErr w:type="spellEnd"/>
      <w:r>
        <w:t xml:space="preserve"> Manganye – Senior Employee, RIB Software | 078 498 9518 | LuxerManganye@rib-software.com</w:t>
      </w:r>
    </w:p>
    <w:p w14:paraId="4AB4444B" w14:textId="77777777" w:rsidR="003B3C37" w:rsidRDefault="00000000">
      <w:pPr>
        <w:pStyle w:val="ListBullet"/>
      </w:pPr>
      <w:r>
        <w:t xml:space="preserve">Bennie Barkhuizen – CIO, </w:t>
      </w:r>
      <w:proofErr w:type="spellStart"/>
      <w:r>
        <w:t>Alpion</w:t>
      </w:r>
      <w:proofErr w:type="spellEnd"/>
      <w:r>
        <w:t xml:space="preserve"> | 082 217 7784 | BennieB@Alpion.co.za</w:t>
      </w:r>
    </w:p>
    <w:p w14:paraId="00ACDFFF" w14:textId="77777777" w:rsidR="003B3C37" w:rsidRDefault="00000000">
      <w:pPr>
        <w:pStyle w:val="ListBullet"/>
      </w:pPr>
      <w:r>
        <w:t xml:space="preserve">Riaan Wilkins – General Manager, </w:t>
      </w:r>
      <w:proofErr w:type="spellStart"/>
      <w:r>
        <w:t>Alpion</w:t>
      </w:r>
      <w:proofErr w:type="spellEnd"/>
      <w:r>
        <w:t xml:space="preserve"> | 076 962 9692 | RiaanW@Alpion.co.za</w:t>
      </w:r>
    </w:p>
    <w:sectPr w:rsidR="003B3C3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64471570">
    <w:abstractNumId w:val="8"/>
  </w:num>
  <w:num w:numId="2" w16cid:durableId="1937864453">
    <w:abstractNumId w:val="6"/>
  </w:num>
  <w:num w:numId="3" w16cid:durableId="673410947">
    <w:abstractNumId w:val="5"/>
  </w:num>
  <w:num w:numId="4" w16cid:durableId="1311982029">
    <w:abstractNumId w:val="4"/>
  </w:num>
  <w:num w:numId="5" w16cid:durableId="881987274">
    <w:abstractNumId w:val="7"/>
  </w:num>
  <w:num w:numId="6" w16cid:durableId="1649431713">
    <w:abstractNumId w:val="3"/>
  </w:num>
  <w:num w:numId="7" w16cid:durableId="13967406">
    <w:abstractNumId w:val="2"/>
  </w:num>
  <w:num w:numId="8" w16cid:durableId="2112700182">
    <w:abstractNumId w:val="1"/>
  </w:num>
  <w:num w:numId="9" w16cid:durableId="1847935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31EE"/>
    <w:rsid w:val="00034616"/>
    <w:rsid w:val="00046AB2"/>
    <w:rsid w:val="00060589"/>
    <w:rsid w:val="0006063C"/>
    <w:rsid w:val="000E5704"/>
    <w:rsid w:val="00117EE4"/>
    <w:rsid w:val="0015074B"/>
    <w:rsid w:val="001558DB"/>
    <w:rsid w:val="001B5DE7"/>
    <w:rsid w:val="002353ED"/>
    <w:rsid w:val="00237CB6"/>
    <w:rsid w:val="002955C5"/>
    <w:rsid w:val="0029639D"/>
    <w:rsid w:val="00322378"/>
    <w:rsid w:val="00326F90"/>
    <w:rsid w:val="003334FA"/>
    <w:rsid w:val="003B3C37"/>
    <w:rsid w:val="003D1ABE"/>
    <w:rsid w:val="004077E1"/>
    <w:rsid w:val="00455F52"/>
    <w:rsid w:val="004D231E"/>
    <w:rsid w:val="00570568"/>
    <w:rsid w:val="00592CF4"/>
    <w:rsid w:val="005C68C5"/>
    <w:rsid w:val="006E04C8"/>
    <w:rsid w:val="0072653B"/>
    <w:rsid w:val="00781BB9"/>
    <w:rsid w:val="007F3463"/>
    <w:rsid w:val="008255B6"/>
    <w:rsid w:val="00827725"/>
    <w:rsid w:val="008629C7"/>
    <w:rsid w:val="008A5BB1"/>
    <w:rsid w:val="008B6FF8"/>
    <w:rsid w:val="008C19DD"/>
    <w:rsid w:val="00902EC6"/>
    <w:rsid w:val="00930871"/>
    <w:rsid w:val="009744D3"/>
    <w:rsid w:val="0098104A"/>
    <w:rsid w:val="00985F82"/>
    <w:rsid w:val="009C544C"/>
    <w:rsid w:val="00A76C7C"/>
    <w:rsid w:val="00AA1D8D"/>
    <w:rsid w:val="00B47730"/>
    <w:rsid w:val="00B974B4"/>
    <w:rsid w:val="00C54C01"/>
    <w:rsid w:val="00CB0664"/>
    <w:rsid w:val="00D22DB5"/>
    <w:rsid w:val="00D2639F"/>
    <w:rsid w:val="00D4105B"/>
    <w:rsid w:val="00D72C02"/>
    <w:rsid w:val="00DE4BDD"/>
    <w:rsid w:val="00E2660A"/>
    <w:rsid w:val="00ED6ADB"/>
    <w:rsid w:val="00EE69F7"/>
    <w:rsid w:val="00F87325"/>
    <w:rsid w:val="00FC693F"/>
    <w:rsid w:val="00FE6C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83D719"/>
  <w14:defaultImageDpi w14:val="300"/>
  <w15:docId w15:val="{C9253A25-758F-4AFE-A31F-2409EDE91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D2639F"/>
    <w:rPr>
      <w:color w:val="0000FF" w:themeColor="hyperlink"/>
      <w:u w:val="single"/>
    </w:rPr>
  </w:style>
  <w:style w:type="character" w:styleId="UnresolvedMention">
    <w:name w:val="Unresolved Mention"/>
    <w:basedOn w:val="DefaultParagraphFont"/>
    <w:uiPriority w:val="99"/>
    <w:semiHidden/>
    <w:unhideWhenUsed/>
    <w:rsid w:val="00D263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ithub.com/22003354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1281</TotalTime>
  <Pages>3</Pages>
  <Words>544</Words>
  <Characters>3104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Archibolt Moeeng</cp:lastModifiedBy>
  <cp:revision>60</cp:revision>
  <dcterms:created xsi:type="dcterms:W3CDTF">2013-12-23T23:15:00Z</dcterms:created>
  <dcterms:modified xsi:type="dcterms:W3CDTF">2026-01-20T12:14:00Z</dcterms:modified>
  <cp:category/>
</cp:coreProperties>
</file>